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behave itself _____________ . (improper, or unbecoming)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does not __________ evil (ponder)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rejoices in the ___________. (honesty, sincerity,  or genuineness).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is not easily _____________. (Not made angry, or defensive easily.)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never __________.(loses, Falls...)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__________ all things. ( to be convinced by)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in pain, love _________ long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does not return evil for evil so love is ____ instead.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________ all things. (undergo, go through, or encounter)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is not full of pride. It is not _________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does not rejoice in ___________________. (Wickedness, sinfulness, immorality or evil).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does not _______. Another word for this is covet.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does not __________ her own.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does not _______ . (Revere, extol, or esteem)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___________ all things. (Carry, support, or hold up.)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2021-10-11T11:30:16Z</dcterms:created>
  <dcterms:modified xsi:type="dcterms:W3CDTF">2021-10-11T11:30:16Z</dcterms:modified>
</cp:coreProperties>
</file>