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does Martha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lieutenant?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carries comic books.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movie did Jimmy and Martha watch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sends letters to Jimmy Cross.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Martha stay at in college?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Jimmy feel for Martha?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Who’s last name is sanders?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passed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carries the illustrated new testament?</w:t>
            </w:r>
          </w:p>
        </w:tc>
      </w:tr>
    </w:tbl>
    <w:p>
      <w:pPr>
        <w:pStyle w:val="WordBankSmall"/>
      </w:pPr>
      <w:r>
        <w:t xml:space="preserve">   Love    </w:t>
      </w:r>
      <w:r>
        <w:t xml:space="preserve">   Jimmy Cross    </w:t>
      </w:r>
      <w:r>
        <w:t xml:space="preserve">   Mitchell    </w:t>
      </w:r>
      <w:r>
        <w:t xml:space="preserve">   Kiowa     </w:t>
      </w:r>
      <w:r>
        <w:t xml:space="preserve">   Lavendar    </w:t>
      </w:r>
      <w:r>
        <w:t xml:space="preserve">   Rat Kiley    </w:t>
      </w:r>
      <w:r>
        <w:t xml:space="preserve">   Martha    </w:t>
      </w:r>
      <w:r>
        <w:t xml:space="preserve">   Volleyball    </w:t>
      </w:r>
      <w:r>
        <w:t xml:space="preserve">   Dormitory    </w:t>
      </w:r>
      <w:r>
        <w:t xml:space="preserve">   Bonnie and Clyde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&lt;3</dc:title>
  <dcterms:created xsi:type="dcterms:W3CDTF">2021-10-11T11:30:10Z</dcterms:created>
  <dcterms:modified xsi:type="dcterms:W3CDTF">2021-10-11T11:30:10Z</dcterms:modified>
</cp:coreProperties>
</file>