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son    </w:t>
      </w:r>
      <w:r>
        <w:t xml:space="preserve">   agape    </w:t>
      </w:r>
      <w:r>
        <w:t xml:space="preserve">   mind    </w:t>
      </w:r>
      <w:r>
        <w:t xml:space="preserve">   heart    </w:t>
      </w:r>
      <w:r>
        <w:t xml:space="preserve">   soul    </w:t>
      </w:r>
      <w:r>
        <w:t xml:space="preserve">   God    </w:t>
      </w:r>
      <w:r>
        <w:t xml:space="preserve">   spirit    </w:t>
      </w:r>
      <w:r>
        <w:t xml:space="preserve">   fruit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2021-10-11T11:30:46Z</dcterms:created>
  <dcterms:modified xsi:type="dcterms:W3CDTF">2021-10-11T11:30:46Z</dcterms:modified>
</cp:coreProperties>
</file>