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chocolate    </w:t>
      </w:r>
      <w:r>
        <w:t xml:space="preserve">   courage    </w:t>
      </w:r>
      <w:r>
        <w:t xml:space="preserve">   family    </w:t>
      </w:r>
      <w:r>
        <w:t xml:space="preserve">   flowers    </w:t>
      </w:r>
      <w:r>
        <w:t xml:space="preserve">   friend    </w:t>
      </w:r>
      <w:r>
        <w:t xml:space="preserve">   happy    </w:t>
      </w:r>
      <w:r>
        <w:t xml:space="preserve">   helper    </w:t>
      </w:r>
      <w:r>
        <w:t xml:space="preserve">   holy    </w:t>
      </w:r>
      <w:r>
        <w:t xml:space="preserve">   home    </w:t>
      </w:r>
      <w:r>
        <w:t xml:space="preserve">   honest    </w:t>
      </w:r>
      <w:r>
        <w:t xml:space="preserve">   humble    </w:t>
      </w:r>
      <w:r>
        <w:t xml:space="preserve">   joy    </w:t>
      </w:r>
      <w:r>
        <w:t xml:space="preserve">   kind    </w:t>
      </w:r>
      <w:r>
        <w:t xml:space="preserve">   loving    </w:t>
      </w:r>
      <w:r>
        <w:t xml:space="preserve">   parents    </w:t>
      </w:r>
      <w:r>
        <w:t xml:space="preserve">   serve    </w:t>
      </w:r>
      <w:r>
        <w:t xml:space="preserve">   smart    </w:t>
      </w:r>
      <w:r>
        <w:t xml:space="preserve">   special    </w:t>
      </w:r>
      <w:r>
        <w:t xml:space="preserve">   sweet    </w:t>
      </w:r>
      <w:r>
        <w:t xml:space="preserve">   true    </w:t>
      </w:r>
      <w:r>
        <w:t xml:space="preserve">   wise    </w:t>
      </w:r>
      <w:r>
        <w:t xml:space="preserve">   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2021-10-11T11:29:45Z</dcterms:created>
  <dcterms:modified xsi:type="dcterms:W3CDTF">2021-10-11T11:29:45Z</dcterms:modified>
</cp:coreProperties>
</file>