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wife    </w:t>
      </w:r>
      <w:r>
        <w:t xml:space="preserve">   husband    </w:t>
      </w:r>
      <w:r>
        <w:t xml:space="preserve">   joy     </w:t>
      </w:r>
      <w:r>
        <w:t xml:space="preserve">   kisses    </w:t>
      </w:r>
      <w:r>
        <w:t xml:space="preserve">   fun     </w:t>
      </w:r>
      <w:r>
        <w:t xml:space="preserve">   challenging    </w:t>
      </w:r>
      <w:r>
        <w:t xml:space="preserve">   patience     </w:t>
      </w:r>
      <w:r>
        <w:t xml:space="preserve">   enveloping    </w:t>
      </w:r>
      <w:r>
        <w:t xml:space="preserve">   devoted    </w:t>
      </w:r>
      <w:r>
        <w:t xml:space="preserve">   intense    </w:t>
      </w:r>
      <w:r>
        <w:t xml:space="preserve">   rose    </w:t>
      </w:r>
      <w:r>
        <w:t xml:space="preserve">   amazing    </w:t>
      </w:r>
      <w:r>
        <w:t xml:space="preserve">   family    </w:t>
      </w:r>
      <w:r>
        <w:t xml:space="preserve">   future    </w:t>
      </w:r>
      <w:r>
        <w:t xml:space="preserve">   plans    </w:t>
      </w:r>
      <w:r>
        <w:t xml:space="preserve">   tender    </w:t>
      </w:r>
      <w:r>
        <w:t xml:space="preserve">   beautiful    </w:t>
      </w:r>
      <w:r>
        <w:t xml:space="preserve">   soul mates    </w:t>
      </w:r>
      <w:r>
        <w:t xml:space="preserve">   forever    </w:t>
      </w:r>
      <w:r>
        <w:t xml:space="preserve">   happiness    </w:t>
      </w:r>
      <w:r>
        <w:t xml:space="preserve">   commitment    </w:t>
      </w:r>
      <w:r>
        <w:t xml:space="preserve">   understanding    </w:t>
      </w:r>
      <w:r>
        <w:t xml:space="preserve">   emotional    </w:t>
      </w:r>
      <w:r>
        <w:t xml:space="preserve">   secured    </w:t>
      </w:r>
      <w:r>
        <w:t xml:space="preserve">   in love    </w:t>
      </w:r>
      <w:r>
        <w:t xml:space="preserve">   scared    </w:t>
      </w:r>
      <w:r>
        <w:t xml:space="preserve">   safe    </w:t>
      </w:r>
      <w:r>
        <w:t xml:space="preserve">   Excitement    </w:t>
      </w:r>
      <w:r>
        <w:t xml:space="preserve">   Strong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2021-10-11T11:28:48Z</dcterms:created>
  <dcterms:modified xsi:type="dcterms:W3CDTF">2021-10-11T11:28:48Z</dcterms:modified>
</cp:coreProperties>
</file>