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cherish    </w:t>
      </w:r>
      <w:r>
        <w:t xml:space="preserve">   desire    </w:t>
      </w:r>
      <w:r>
        <w:t xml:space="preserve">   heart    </w:t>
      </w:r>
      <w:r>
        <w:t xml:space="preserve">   respect    </w:t>
      </w:r>
      <w:r>
        <w:t xml:space="preserve">   need    </w:t>
      </w:r>
      <w:r>
        <w:t xml:space="preserve">   adore    </w:t>
      </w:r>
      <w:r>
        <w:t xml:space="preserve">   protector    </w:t>
      </w:r>
      <w:r>
        <w:t xml:space="preserve">   passionate    </w:t>
      </w:r>
      <w:r>
        <w:t xml:space="preserve">   strength    </w:t>
      </w:r>
      <w:r>
        <w:t xml:space="preserve">   forever    </w:t>
      </w:r>
      <w:r>
        <w:t xml:space="preserve">   support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2021-10-11T11:28:53Z</dcterms:created>
  <dcterms:modified xsi:type="dcterms:W3CDTF">2021-10-11T11:28:53Z</dcterms:modified>
</cp:coreProperties>
</file>