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Is PATIENT    </w:t>
      </w:r>
      <w:r>
        <w:t xml:space="preserve">   Is KIND    </w:t>
      </w:r>
      <w:r>
        <w:t xml:space="preserve">   Is Not JEALOUS    </w:t>
      </w:r>
      <w:r>
        <w:t xml:space="preserve">   Does Not BRAG    </w:t>
      </w:r>
      <w:r>
        <w:t xml:space="preserve">   Is Not ARROGANT    </w:t>
      </w:r>
      <w:r>
        <w:t xml:space="preserve">   Does Not Act UNBECOMINGLY    </w:t>
      </w:r>
      <w:r>
        <w:t xml:space="preserve">   Does Not Seeks Its OWN    </w:t>
      </w:r>
      <w:r>
        <w:t xml:space="preserve">   Is Not PROVOKED    </w:t>
      </w:r>
      <w:r>
        <w:t xml:space="preserve">   SUFFERED    </w:t>
      </w:r>
      <w:r>
        <w:t xml:space="preserve">   UNRIGHTEOUSNESS    </w:t>
      </w:r>
      <w:r>
        <w:t xml:space="preserve">   REJOICES With The Truth    </w:t>
      </w:r>
      <w:r>
        <w:t xml:space="preserve">   BEARS All Things    </w:t>
      </w:r>
      <w:r>
        <w:t xml:space="preserve">   BELIEVES All Things    </w:t>
      </w:r>
      <w:r>
        <w:t xml:space="preserve">   HOPES All Things    </w:t>
      </w:r>
      <w:r>
        <w:t xml:space="preserve">   ENDURES All Things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Love...</dc:title>
  <dcterms:created xsi:type="dcterms:W3CDTF">2021-10-11T11:30:00Z</dcterms:created>
  <dcterms:modified xsi:type="dcterms:W3CDTF">2021-10-11T11:30:00Z</dcterms:modified>
</cp:coreProperties>
</file>