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forever    </w:t>
      </w:r>
      <w:r>
        <w:t xml:space="preserve">   friends    </w:t>
      </w:r>
      <w:r>
        <w:t xml:space="preserve">   gifts    </w:t>
      </w:r>
      <w:r>
        <w:t xml:space="preserve">   happy    </w:t>
      </w:r>
      <w:r>
        <w:t xml:space="preserve">   hearts    </w:t>
      </w:r>
      <w:r>
        <w:t xml:space="preserve">   joy    </w:t>
      </w:r>
      <w:r>
        <w:t xml:space="preserve">   kind    </w:t>
      </w:r>
      <w:r>
        <w:t xml:space="preserve">   Kiss    </w:t>
      </w:r>
      <w:r>
        <w:t xml:space="preserve">   love     </w:t>
      </w:r>
      <w:r>
        <w:t xml:space="preserve">   nice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</dc:title>
  <dcterms:created xsi:type="dcterms:W3CDTF">2021-10-11T11:28:33Z</dcterms:created>
  <dcterms:modified xsi:type="dcterms:W3CDTF">2021-10-11T11:28:33Z</dcterms:modified>
</cp:coreProperties>
</file>