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Respect    </w:t>
      </w:r>
      <w:r>
        <w:t xml:space="preserve">   Loyalty    </w:t>
      </w:r>
      <w:r>
        <w:t xml:space="preserve">   Gratitude    </w:t>
      </w:r>
      <w:r>
        <w:t xml:space="preserve">   Confidence    </w:t>
      </w:r>
      <w:r>
        <w:t xml:space="preserve">   Beauty    </w:t>
      </w:r>
      <w:r>
        <w:t xml:space="preserve">   Sweetheart    </w:t>
      </w:r>
      <w:r>
        <w:t xml:space="preserve">   Friendship    </w:t>
      </w:r>
      <w:r>
        <w:t xml:space="preserve">   Devotion    </w:t>
      </w:r>
      <w:r>
        <w:t xml:space="preserve">   Affection    </w:t>
      </w:r>
      <w:r>
        <w:t xml:space="preserve">   Passion    </w:t>
      </w:r>
      <w:r>
        <w:t xml:space="preserve">   Romance    </w:t>
      </w:r>
      <w:r>
        <w:t xml:space="preserve">   Chocolate    </w:t>
      </w:r>
      <w:r>
        <w:t xml:space="preserve">   Flowers    </w:t>
      </w:r>
      <w:r>
        <w:t xml:space="preserve">   Trust    </w:t>
      </w:r>
      <w:r>
        <w:t xml:space="preserve">   Forever    </w:t>
      </w:r>
      <w:r>
        <w:t xml:space="preserve">   Marriage    </w:t>
      </w:r>
      <w:r>
        <w:t xml:space="preserve">   Happiness    </w:t>
      </w:r>
      <w:r>
        <w:t xml:space="preserve">   Caring    </w:t>
      </w:r>
      <w:r>
        <w:t xml:space="preserve">   Wife    </w:t>
      </w:r>
      <w:r>
        <w:t xml:space="preserve">   Husband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2021-10-11T11:29:00Z</dcterms:created>
  <dcterms:modified xsi:type="dcterms:W3CDTF">2021-10-11T11:29:00Z</dcterms:modified>
</cp:coreProperties>
</file>