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faith    </w:t>
      </w:r>
      <w:r>
        <w:t xml:space="preserve">   sacrifice    </w:t>
      </w:r>
      <w:r>
        <w:t xml:space="preserve">   god    </w:t>
      </w:r>
      <w:r>
        <w:t xml:space="preserve">   burned    </w:t>
      </w:r>
      <w:r>
        <w:t xml:space="preserve">   mountain    </w:t>
      </w:r>
      <w:r>
        <w:t xml:space="preserve">   nothing    </w:t>
      </w:r>
      <w:r>
        <w:t xml:space="preserve">   scared    </w:t>
      </w:r>
      <w:r>
        <w:t xml:space="preserve">   father    </w:t>
      </w:r>
      <w:r>
        <w:t xml:space="preserve">   reconciliation    </w:t>
      </w:r>
      <w:r>
        <w:t xml:space="preserve">   martyr    </w:t>
      </w:r>
      <w:r>
        <w:t xml:space="preserve">   tormant    </w:t>
      </w:r>
      <w:r>
        <w:t xml:space="preserve">   boldness    </w:t>
      </w:r>
      <w:r>
        <w:t xml:space="preserve">   Fear    </w:t>
      </w:r>
      <w:r>
        <w:t xml:space="preserve">   Love    </w:t>
      </w:r>
      <w:r>
        <w:t xml:space="preserve">   Propitiation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terms:created xsi:type="dcterms:W3CDTF">2021-10-11T11:28:36Z</dcterms:created>
  <dcterms:modified xsi:type="dcterms:W3CDTF">2021-10-11T11:28:36Z</dcterms:modified>
</cp:coreProperties>
</file>