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NEIGHBOR    </w:t>
      </w:r>
      <w:r>
        <w:t xml:space="preserve">   ANGEL    </w:t>
      </w:r>
      <w:r>
        <w:t xml:space="preserve">   STAR    </w:t>
      </w:r>
      <w:r>
        <w:t xml:space="preserve">   MANGER    </w:t>
      </w:r>
      <w:r>
        <w:t xml:space="preserve">   GIFT    </w:t>
      </w:r>
      <w:r>
        <w:t xml:space="preserve">   BETHLEHEM    </w:t>
      </w:r>
      <w:r>
        <w:t xml:space="preserve">   MARY    </w:t>
      </w:r>
      <w:r>
        <w:t xml:space="preserve">   JOSEPH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2021-10-11T11:29:05Z</dcterms:created>
  <dcterms:modified xsi:type="dcterms:W3CDTF">2021-10-11T11:29:05Z</dcterms:modified>
</cp:coreProperties>
</file>