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Proverbs 7:2  Keep my ___________________...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is a _______________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S&amp;H 225:21  Love is the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S&amp;H 454:22 We must wait ______________________ for divine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Golden Text - what does a mother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fourth judge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"Father-Mother God all ______________"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S&amp;H 227:17 " Where the Spirit of the Lord is, there is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this week's Bible Lesson/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no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went to live with Eli in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Syrophenecian woman asked him for healing for her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asked Moses for their inheritance - the daughters of (Numbers 27:7)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"Be not 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Honour thy __________ and thy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wrote Science &amp; Health with Key to the Scriptures - Mary __________ Eddy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2021-10-11T11:28:56Z</dcterms:created>
  <dcterms:modified xsi:type="dcterms:W3CDTF">2021-10-11T11:28:56Z</dcterms:modified>
</cp:coreProperties>
</file>