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Chocolates    </w:t>
      </w:r>
      <w:r>
        <w:t xml:space="preserve">   Date    </w:t>
      </w:r>
      <w:r>
        <w:t xml:space="preserve">   True Love    </w:t>
      </w:r>
      <w:r>
        <w:t xml:space="preserve">   Cuddle    </w:t>
      </w:r>
      <w:r>
        <w:t xml:space="preserve">   Netflix and Chill    </w:t>
      </w:r>
      <w:r>
        <w:t xml:space="preserve">   Roses are Red    </w:t>
      </w:r>
      <w:r>
        <w:t xml:space="preserve">   Teddy Bear    </w:t>
      </w:r>
      <w:r>
        <w:t xml:space="preserve">   Flowers    </w:t>
      </w:r>
      <w:r>
        <w:t xml:space="preserve">   Sweatheart    </w:t>
      </w:r>
      <w:r>
        <w:t xml:space="preserve">   Hugs    </w:t>
      </w:r>
      <w:r>
        <w:t xml:space="preserve">   Kisses    </w:t>
      </w:r>
      <w:r>
        <w:t xml:space="preserve">   Holding Hands    </w:t>
      </w:r>
      <w:r>
        <w:t xml:space="preserve">   Cupid    </w:t>
      </w:r>
      <w:r>
        <w:t xml:space="preserve">   Hearts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2021-10-11T11:29:07Z</dcterms:created>
  <dcterms:modified xsi:type="dcterms:W3CDTF">2021-10-11T11:29:07Z</dcterms:modified>
</cp:coreProperties>
</file>