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Abundantly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believes    </w:t>
      </w:r>
      <w:r>
        <w:t xml:space="preserve">   world    </w:t>
      </w:r>
      <w:r>
        <w:t xml:space="preserve">   glory    </w:t>
      </w:r>
      <w:r>
        <w:t xml:space="preserve">   confess    </w:t>
      </w:r>
      <w:r>
        <w:t xml:space="preserve">   tongue    </w:t>
      </w:r>
      <w:r>
        <w:t xml:space="preserve">   earth    </w:t>
      </w:r>
      <w:r>
        <w:t xml:space="preserve">   heaven    </w:t>
      </w:r>
      <w:r>
        <w:t xml:space="preserve">   Jesus    </w:t>
      </w:r>
      <w:r>
        <w:t xml:space="preserve">   honored    </w:t>
      </w:r>
      <w:r>
        <w:t xml:space="preserve">   cross    </w:t>
      </w:r>
      <w:r>
        <w:t xml:space="preserve">   death    </w:t>
      </w:r>
      <w:r>
        <w:t xml:space="preserve">   equal    </w:t>
      </w:r>
      <w:r>
        <w:t xml:space="preserve">   attitude    </w:t>
      </w:r>
      <w:r>
        <w:t xml:space="preserve">   adopt    </w:t>
      </w:r>
      <w:r>
        <w:t xml:space="preserve">   selfish    </w:t>
      </w:r>
      <w:r>
        <w:t xml:space="preserve">   humility    </w:t>
      </w:r>
      <w:r>
        <w:t xml:space="preserve">   Bible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Abundantly</dc:title>
  <dcterms:created xsi:type="dcterms:W3CDTF">2021-10-11T11:30:35Z</dcterms:created>
  <dcterms:modified xsi:type="dcterms:W3CDTF">2021-10-11T11:30:35Z</dcterms:modified>
</cp:coreProperties>
</file>