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Affection 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Understanding    </w:t>
      </w:r>
      <w:r>
        <w:t xml:space="preserve">   Togetherness    </w:t>
      </w:r>
      <w:r>
        <w:t xml:space="preserve">   Bonding    </w:t>
      </w:r>
      <w:r>
        <w:t xml:space="preserve">   Closeness    </w:t>
      </w:r>
      <w:r>
        <w:t xml:space="preserve">   Caring    </w:t>
      </w:r>
      <w:r>
        <w:t xml:space="preserve">   Connection    </w:t>
      </w:r>
      <w:r>
        <w:t xml:space="preserve">   Happy    </w:t>
      </w:r>
      <w:r>
        <w:t xml:space="preserve">   Secure    </w:t>
      </w:r>
      <w:r>
        <w:t xml:space="preserve">   Smiling    </w:t>
      </w:r>
      <w:r>
        <w:t xml:space="preserve">   Comfortable    </w:t>
      </w:r>
      <w:r>
        <w:t xml:space="preserve">   Safe    </w:t>
      </w:r>
      <w:r>
        <w:t xml:space="preserve">   Cuddles    </w:t>
      </w:r>
      <w:r>
        <w:t xml:space="preserve">   Love    </w:t>
      </w:r>
      <w:r>
        <w:t xml:space="preserve">   Affection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Affection Bonding</dc:title>
  <dcterms:created xsi:type="dcterms:W3CDTF">2021-10-11T11:30:40Z</dcterms:created>
  <dcterms:modified xsi:type="dcterms:W3CDTF">2021-10-11T11:30:40Z</dcterms:modified>
</cp:coreProperties>
</file>