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Again Blues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Hughes believes there is still _____ for love.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repeated word in stanza two.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Hughes refer to his love as in the beginning?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did Hughes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Hughes refer to his love at the end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poet wrote this poem?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university Hughes attended?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Hughes compare his life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Langston Hughes?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was Hughes born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person does Hughes refer to as a witness in the poem?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one of the main themes of the poem?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Again Blues</dc:title>
  <dcterms:created xsi:type="dcterms:W3CDTF">2021-10-11T11:29:39Z</dcterms:created>
  <dcterms:modified xsi:type="dcterms:W3CDTF">2021-10-11T11:29:39Z</dcterms:modified>
</cp:coreProperties>
</file>