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Aubrey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Marcus    </w:t>
      </w:r>
      <w:r>
        <w:t xml:space="preserve">   savannah    </w:t>
      </w:r>
      <w:r>
        <w:t xml:space="preserve">   love    </w:t>
      </w:r>
      <w:r>
        <w:t xml:space="preserve">   friendship    </w:t>
      </w:r>
      <w:r>
        <w:t xml:space="preserve">   home    </w:t>
      </w:r>
      <w:r>
        <w:t xml:space="preserve">   vermont    </w:t>
      </w:r>
      <w:r>
        <w:t xml:space="preserve">   virginia    </w:t>
      </w:r>
      <w:r>
        <w:t xml:space="preserve">   sammy    </w:t>
      </w:r>
      <w:r>
        <w:t xml:space="preserve">   mum    </w:t>
      </w:r>
      <w:r>
        <w:t xml:space="preserve">   Bridget    </w:t>
      </w:r>
      <w:r>
        <w:t xml:space="preserve">   Gram    </w:t>
      </w:r>
      <w:r>
        <w:t xml:space="preserve">   Aubrey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Aubrey Find A word</dc:title>
  <dcterms:created xsi:type="dcterms:W3CDTF">2021-10-11T11:29:09Z</dcterms:created>
  <dcterms:modified xsi:type="dcterms:W3CDTF">2021-10-11T11:29:09Z</dcterms:modified>
</cp:coreProperties>
</file>