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Trinity porter, minus the bowler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flocks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Narnian guide for the Pevensies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trial for Luther, or feast for Robin?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told 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Metric for economists or albatross chicks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Penguin publishing for fledgelings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gift for the second day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 the lilies, consider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Fowl David Bowie?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Birds</dc:title>
  <dcterms:created xsi:type="dcterms:W3CDTF">2021-10-11T11:30:28Z</dcterms:created>
  <dcterms:modified xsi:type="dcterms:W3CDTF">2021-10-11T11:30:28Z</dcterms:modified>
</cp:coreProperties>
</file>