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Conquers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love    </w:t>
      </w:r>
      <w:r>
        <w:t xml:space="preserve">   couple    </w:t>
      </w:r>
      <w:r>
        <w:t xml:space="preserve">   god    </w:t>
      </w:r>
      <w:r>
        <w:t xml:space="preserve">   relationship    </w:t>
      </w:r>
      <w:r>
        <w:t xml:space="preserve">   courtship    </w:t>
      </w:r>
      <w:r>
        <w:t xml:space="preserve">   time    </w:t>
      </w:r>
      <w:r>
        <w:t xml:space="preserve">   giving    </w:t>
      </w:r>
      <w:r>
        <w:t xml:space="preserve">   kiss    </w:t>
      </w:r>
      <w:r>
        <w:t xml:space="preserve">   commitment    </w:t>
      </w:r>
      <w:r>
        <w:t xml:space="preserve">   marriage    </w:t>
      </w:r>
      <w:r>
        <w:t xml:space="preserve">   sacrifice    </w:t>
      </w:r>
      <w:r>
        <w:t xml:space="preserve">   passion    </w:t>
      </w:r>
      <w:r>
        <w:t xml:space="preserve">   romance    </w:t>
      </w:r>
      <w:r>
        <w:t xml:space="preserve">   baby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Conquers All</dc:title>
  <dcterms:created xsi:type="dcterms:W3CDTF">2021-10-11T11:29:24Z</dcterms:created>
  <dcterms:modified xsi:type="dcterms:W3CDTF">2021-10-11T11:29:24Z</dcterms:modified>
</cp:coreProperties>
</file>