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Conquers All Marriage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faith's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bond of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divine reward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Naturally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regard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recommendation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 the right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 bouquet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it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admirable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collateral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keeps no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of the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on it!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Heavenly solicitation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Conquers All Marriage Puzzle</dc:title>
  <dcterms:created xsi:type="dcterms:W3CDTF">2021-10-11T11:29:09Z</dcterms:created>
  <dcterms:modified xsi:type="dcterms:W3CDTF">2021-10-11T11:29:09Z</dcterms:modified>
</cp:coreProperties>
</file>