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age spelled out? (the age of when I gave this to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place do we regularly go to for fries?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person who said I love you first? (in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birth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area code of my phone number spelled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color of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your favorite sour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my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we have our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my favorite activity to do during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show you really love? (especially season 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 I terrified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childhood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movie did we watch during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favorite soda?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we start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favorite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our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marvel character was the superhero figurine that we received at the movies?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YouTube channel you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shape of the first necklace you bought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our favorite day of the week?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Crossword</dc:title>
  <dcterms:created xsi:type="dcterms:W3CDTF">2021-10-11T11:30:17Z</dcterms:created>
  <dcterms:modified xsi:type="dcterms:W3CDTF">2021-10-11T11:30:17Z</dcterms:modified>
</cp:coreProperties>
</file>