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does not want what b_______ t__ o_______.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does not keep track of other people’s w______.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does not easily become 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does not d__________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 always h____.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 does not look out for its own i__________.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never g_____ u_.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most important things to have are faith, hope and love. But the greatest of them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is k_____.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give you a new command. Love ____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your __________. Pray for those who hurt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always t______.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is p_________.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is not happy with 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is not p_____.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always p________.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does not b____.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 is full of joy when the t_____ is spoken.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Crossword Puzzle</dc:title>
  <dcterms:created xsi:type="dcterms:W3CDTF">2021-10-11T11:29:58Z</dcterms:created>
  <dcterms:modified xsi:type="dcterms:W3CDTF">2021-10-11T11:29:58Z</dcterms:modified>
</cp:coreProperties>
</file>