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Does Not Envy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Faith    </w:t>
      </w:r>
      <w:r>
        <w:t xml:space="preserve">   never fails    </w:t>
      </w:r>
      <w:r>
        <w:t xml:space="preserve">   perseveres    </w:t>
      </w:r>
      <w:r>
        <w:t xml:space="preserve">   hopes    </w:t>
      </w:r>
      <w:r>
        <w:t xml:space="preserve">   Trusts    </w:t>
      </w:r>
      <w:r>
        <w:t xml:space="preserve">   Protects    </w:t>
      </w:r>
      <w:r>
        <w:t xml:space="preserve">   Not Evil    </w:t>
      </w:r>
      <w:r>
        <w:t xml:space="preserve">   no record of wrongs    </w:t>
      </w:r>
      <w:r>
        <w:t xml:space="preserve">   easily angered    </w:t>
      </w:r>
      <w:r>
        <w:t xml:space="preserve">   Selfseeking    </w:t>
      </w:r>
      <w:r>
        <w:t xml:space="preserve">   Rude    </w:t>
      </w:r>
      <w:r>
        <w:t xml:space="preserve">   Proud    </w:t>
      </w:r>
      <w:r>
        <w:t xml:space="preserve">   Patient    </w:t>
      </w:r>
      <w:r>
        <w:t xml:space="preserve">   Kind    </w:t>
      </w:r>
      <w:r>
        <w:t xml:space="preserve">   Boastful    </w:t>
      </w:r>
      <w:r>
        <w:t xml:space="preserve">   Jealousy    </w:t>
      </w:r>
      <w:r>
        <w:t xml:space="preserve">   Love    </w:t>
      </w:r>
      <w:r>
        <w:t xml:space="preserve">   Envy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Does Not Envy</dc:title>
  <dcterms:created xsi:type="dcterms:W3CDTF">2021-10-11T11:30:00Z</dcterms:created>
  <dcterms:modified xsi:type="dcterms:W3CDTF">2021-10-11T11:30:00Z</dcterms:modified>
</cp:coreProperties>
</file>