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Anika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Jhobbany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 Sissy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Makayla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Brookie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Yaya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 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 Akirra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 your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CunCun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Sapphire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Angel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your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 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Family</dc:title>
  <dcterms:created xsi:type="dcterms:W3CDTF">2021-10-11T11:30:11Z</dcterms:created>
  <dcterms:modified xsi:type="dcterms:W3CDTF">2021-10-11T11:30:11Z</dcterms:modified>
</cp:coreProperties>
</file>