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Flakes</w:t>
      </w:r>
    </w:p>
    <w:p>
      <w:pPr>
        <w:pStyle w:val="Questions"/>
      </w:pPr>
      <w:r>
        <w:t xml:space="preserve">1. RIONB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OBOTMT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UESTESH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PYLOAITHP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EROOBN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TIANIAT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RNLSYDAE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IEAMRH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EIUDTRESM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AHELNE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Flakes</dc:title>
  <dcterms:created xsi:type="dcterms:W3CDTF">2021-10-11T11:30:09Z</dcterms:created>
  <dcterms:modified xsi:type="dcterms:W3CDTF">2021-10-11T11:30:09Z</dcterms:modified>
</cp:coreProperties>
</file>