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Flute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houses they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 man led the hunting for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that helped carry the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hunter shot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into the trees when all was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word in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adult girl</w:t>
            </w:r>
          </w:p>
        </w:tc>
      </w:tr>
    </w:tbl>
    <w:p>
      <w:pPr>
        <w:pStyle w:val="WordBankMedium"/>
      </w:pPr>
      <w:r>
        <w:t xml:space="preserve">   love flute    </w:t>
      </w:r>
      <w:r>
        <w:t xml:space="preserve">   native american    </w:t>
      </w:r>
      <w:r>
        <w:t xml:space="preserve">   buffalo    </w:t>
      </w:r>
      <w:r>
        <w:t xml:space="preserve">   arrows    </w:t>
      </w:r>
      <w:r>
        <w:t xml:space="preserve">   flute    </w:t>
      </w:r>
      <w:r>
        <w:t xml:space="preserve">   women    </w:t>
      </w:r>
      <w:r>
        <w:t xml:space="preserve">   tipi    </w:t>
      </w:r>
      <w:r>
        <w:t xml:space="preserve">   birds    </w:t>
      </w:r>
      <w:r>
        <w:t xml:space="preserve">   aspen forest    </w:t>
      </w:r>
      <w:r>
        <w:t xml:space="preserve">   Bull Elks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Flute Crossword</dc:title>
  <dcterms:created xsi:type="dcterms:W3CDTF">2021-10-11T11:29:44Z</dcterms:created>
  <dcterms:modified xsi:type="dcterms:W3CDTF">2021-10-11T11:29:44Z</dcterms:modified>
</cp:coreProperties>
</file>