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Love &amp; Gelato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consisting of tendons or resembling a tendon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wood of trees prepared for use as building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initiating combustion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Italian 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usual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into a solid mass or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old world boas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extracted as a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Extraordinarily large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engaged than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admitting of passage or capable of being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incapable of being retracted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territory within which power can be exercised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Indirectly, as, by, or through a substitute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filled-in drawing of the outline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 into a desired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a certain degree of unwillingness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overbearing pride or presumption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charming in a childlike or naive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an exceedingly great entent or degree</w:t>
            </w:r>
          </w:p>
        </w:tc>
      </w:tr>
    </w:tbl>
    <w:p>
      <w:pPr>
        <w:pStyle w:val="WordBankLarge"/>
      </w:pPr>
      <w:r>
        <w:t xml:space="preserve">   Immensely     </w:t>
      </w:r>
      <w:r>
        <w:t xml:space="preserve">   Sculpted     </w:t>
      </w:r>
      <w:r>
        <w:t xml:space="preserve">   Python     </w:t>
      </w:r>
      <w:r>
        <w:t xml:space="preserve">   Enormous     </w:t>
      </w:r>
      <w:r>
        <w:t xml:space="preserve">   Consolidate     </w:t>
      </w:r>
      <w:r>
        <w:t xml:space="preserve">   Hyperactive     </w:t>
      </w:r>
      <w:r>
        <w:t xml:space="preserve">   Reluctantly     </w:t>
      </w:r>
      <w:r>
        <w:t xml:space="preserve">   Silhouette     </w:t>
      </w:r>
      <w:r>
        <w:t xml:space="preserve">   Vicariously     </w:t>
      </w:r>
      <w:r>
        <w:t xml:space="preserve">   Lumber    </w:t>
      </w:r>
      <w:r>
        <w:t xml:space="preserve">   Winsome    </w:t>
      </w:r>
      <w:r>
        <w:t xml:space="preserve">   Mulct    </w:t>
      </w:r>
      <w:r>
        <w:t xml:space="preserve">   Disposition    </w:t>
      </w:r>
      <w:r>
        <w:t xml:space="preserve">   Impervious     </w:t>
      </w:r>
      <w:r>
        <w:t xml:space="preserve">   Hubris    </w:t>
      </w:r>
      <w:r>
        <w:t xml:space="preserve">   Irrevocable    </w:t>
      </w:r>
      <w:r>
        <w:t xml:space="preserve">   Sinewy    </w:t>
      </w:r>
      <w:r>
        <w:t xml:space="preserve">   Jurisdiction     </w:t>
      </w:r>
      <w:r>
        <w:t xml:space="preserve">   Ignition    </w:t>
      </w:r>
      <w:r>
        <w:t xml:space="preserve">   Gelato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&amp; Gelato</dc:title>
  <dcterms:created xsi:type="dcterms:W3CDTF">2021-10-11T11:28:55Z</dcterms:created>
  <dcterms:modified xsi:type="dcterms:W3CDTF">2021-10-11T11:28:55Z</dcterms:modified>
</cp:coreProperties>
</file>