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"Love + Gelato"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was given to Lina from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vehicle does Howard take Lina to the city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club did Thomas invite Lina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 has tall pastel buildings  that have adorable green shutters?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vehicle does Ren drive Lina around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Lina have that Howard recognized?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'Duomo'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Who’s mother died when she was sixteen?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Lina’s really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house looks like a gingerbread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transportation does Lina and Ren use to visit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'Porcellino'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'Ponte Vecchio'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Howard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Lina do to find information about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Howard bake for Lina after going to the “space”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Lina wear to impress Ren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treat does Ren bring to Lina with an apology?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character is six foot five inches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Lina’s favorite treat from Italy?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 + Gelato" Crossword</dc:title>
  <dcterms:created xsi:type="dcterms:W3CDTF">2021-10-10T23:51:35Z</dcterms:created>
  <dcterms:modified xsi:type="dcterms:W3CDTF">2021-10-10T23:51:35Z</dcterms:modified>
</cp:coreProperties>
</file>