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Love &amp; Hate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Benvolio    </w:t>
      </w:r>
      <w:r>
        <w:t xml:space="preserve">   Deaths    </w:t>
      </w:r>
      <w:r>
        <w:t xml:space="preserve">   Rosaline    </w:t>
      </w:r>
      <w:r>
        <w:t xml:space="preserve">   Feuding    </w:t>
      </w:r>
      <w:r>
        <w:t xml:space="preserve">   Rapier    </w:t>
      </w:r>
      <w:r>
        <w:t xml:space="preserve">   Vial    </w:t>
      </w:r>
      <w:r>
        <w:t xml:space="preserve">   Paris    </w:t>
      </w:r>
      <w:r>
        <w:t xml:space="preserve">   Friar    </w:t>
      </w:r>
      <w:r>
        <w:t xml:space="preserve">   Dignity    </w:t>
      </w:r>
      <w:r>
        <w:t xml:space="preserve">   Tragic    </w:t>
      </w:r>
      <w:r>
        <w:t xml:space="preserve">   Mantua    </w:t>
      </w:r>
      <w:r>
        <w:t xml:space="preserve">   Nurse    </w:t>
      </w:r>
      <w:r>
        <w:t xml:space="preserve">   Dagger    </w:t>
      </w:r>
      <w:r>
        <w:t xml:space="preserve">   Verona    </w:t>
      </w:r>
      <w:r>
        <w:t xml:space="preserve">   Shakespeare    </w:t>
      </w:r>
      <w:r>
        <w:t xml:space="preserve">   Star-crossed    </w:t>
      </w:r>
      <w:r>
        <w:t xml:space="preserve">   Mercutio    </w:t>
      </w:r>
      <w:r>
        <w:t xml:space="preserve">   Tybalt    </w:t>
      </w:r>
      <w:r>
        <w:t xml:space="preserve">   Montague    </w:t>
      </w:r>
      <w:r>
        <w:t xml:space="preserve">   Capulet    </w:t>
      </w:r>
      <w:r>
        <w:t xml:space="preserve">   Juliet    </w:t>
      </w:r>
      <w:r>
        <w:t xml:space="preserve">   Romeo    </w:t>
      </w:r>
      <w:r>
        <w:t xml:space="preserve">   Hate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&amp; Hate</dc:title>
  <dcterms:created xsi:type="dcterms:W3CDTF">2021-10-11T11:28:58Z</dcterms:created>
  <dcterms:modified xsi:type="dcterms:W3CDTF">2021-10-11T11:28:58Z</dcterms:modified>
</cp:coreProperties>
</file>