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In Movies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romcom does Lucy Lui play a high powered sports editor?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You've Got Mail, what is Kathleen's AOL screen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candlestick in Disney's Beauty And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Wedding Planner, what color candy does Steve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Complete the Love Actually quote: "There was more than one __ present at the birth of Jesus?"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13 Going On 30, what song does Jenna sing at the sleepover?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movie is Cameron Diaz's character named Amanda?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movie is this quote from "Nobody puts Baby in a corner"?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Harper's novel in The Best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potential dad's does Sophie have in Mamma 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plays Sally's best friend Marie in When Harry Met Sally?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movie has a character named Devlin Adams?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rich lady who Marisa pretends to be in Maid in Manhattan?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Proposal, what song does Margaret sing when chanting around the fire with Gammy?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movie did Audrey Hepburn play a European princess who fell in love with an American reporter?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movie is this quote from "If you're a bird, I'm a bird"?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Hugh Grant's character in Bridget Jones' Diary?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In Movies </dc:title>
  <dcterms:created xsi:type="dcterms:W3CDTF">2021-10-11T11:30:32Z</dcterms:created>
  <dcterms:modified xsi:type="dcterms:W3CDTF">2021-10-11T11:30:32Z</dcterms:modified>
</cp:coreProperties>
</file>