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Is... (1 Corinthians 13:4-8)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defend    </w:t>
      </w:r>
      <w:r>
        <w:t xml:space="preserve">   expect    </w:t>
      </w:r>
      <w:r>
        <w:t xml:space="preserve">   believe    </w:t>
      </w:r>
      <w:r>
        <w:t xml:space="preserve">   someone    </w:t>
      </w:r>
      <w:r>
        <w:t xml:space="preserve">   truth    </w:t>
      </w:r>
      <w:r>
        <w:t xml:space="preserve">   naughty    </w:t>
      </w:r>
      <w:r>
        <w:t xml:space="preserve">   happy    </w:t>
      </w:r>
      <w:r>
        <w:t xml:space="preserve">   grudges    </w:t>
      </w:r>
      <w:r>
        <w:t xml:space="preserve">   touchy    </w:t>
      </w:r>
      <w:r>
        <w:t xml:space="preserve">   irritable    </w:t>
      </w:r>
      <w:r>
        <w:t xml:space="preserve">   demanding    </w:t>
      </w:r>
      <w:r>
        <w:t xml:space="preserve">   rude    </w:t>
      </w:r>
      <w:r>
        <w:t xml:space="preserve">   selfish    </w:t>
      </w:r>
      <w:r>
        <w:t xml:space="preserve">   proud    </w:t>
      </w:r>
      <w:r>
        <w:t xml:space="preserve">   boastful    </w:t>
      </w:r>
      <w:r>
        <w:t xml:space="preserve">   envious    </w:t>
      </w:r>
      <w:r>
        <w:t xml:space="preserve">   jealous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Is... (1 Corinthians 13:4-8)</dc:title>
  <dcterms:created xsi:type="dcterms:W3CDTF">2021-10-11T11:29:53Z</dcterms:created>
  <dcterms:modified xsi:type="dcterms:W3CDTF">2021-10-11T11:29:53Z</dcterms:modified>
</cp:coreProperties>
</file>