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Is In The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true love    </w:t>
      </w:r>
      <w:r>
        <w:t xml:space="preserve">   suitor    </w:t>
      </w:r>
      <w:r>
        <w:t xml:space="preserve">   spark    </w:t>
      </w:r>
      <w:r>
        <w:t xml:space="preserve">   dearest    </w:t>
      </w:r>
      <w:r>
        <w:t xml:space="preserve">   beloved    </w:t>
      </w:r>
      <w:r>
        <w:t xml:space="preserve">   valentine    </w:t>
      </w:r>
      <w:r>
        <w:t xml:space="preserve">   candy    </w:t>
      </w:r>
      <w:r>
        <w:t xml:space="preserve">   sweetheart    </w:t>
      </w:r>
      <w:r>
        <w:t xml:space="preserve">   honey    </w:t>
      </w:r>
      <w:r>
        <w:t xml:space="preserve">   boyfriend    </w:t>
      </w:r>
      <w:r>
        <w:t xml:space="preserve">   girlfriend    </w:t>
      </w:r>
      <w:r>
        <w:t xml:space="preserve">   dear    </w:t>
      </w:r>
      <w:r>
        <w:t xml:space="preserve">   angel    </w:t>
      </w:r>
      <w:r>
        <w:t xml:space="preserve">   admirer    </w:t>
      </w:r>
      <w:r>
        <w:t xml:space="preserve">   passion    </w:t>
      </w:r>
      <w:r>
        <w:t xml:space="preserve">   lover    </w:t>
      </w:r>
      <w:r>
        <w:t xml:space="preserve">   cupids arrow    </w:t>
      </w:r>
      <w:r>
        <w:t xml:space="preserve">   Hearts    </w:t>
      </w:r>
      <w:r>
        <w:t xml:space="preserve">   Chocolate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Is In The Air</dc:title>
  <dcterms:created xsi:type="dcterms:W3CDTF">2021-10-11T11:30:39Z</dcterms:created>
  <dcterms:modified xsi:type="dcterms:W3CDTF">2021-10-11T11:30:39Z</dcterms:modified>
</cp:coreProperties>
</file>