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and Happiness crooner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Ricardo's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Love You" in french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last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of Brotherly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Jones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Kurt Cobain's widow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 What You Did Last Summer Star Jennifer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2021-10-11T11:29:27Z</dcterms:created>
  <dcterms:modified xsi:type="dcterms:W3CDTF">2021-10-11T11:29:27Z</dcterms:modified>
</cp:coreProperties>
</file>