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Josh    </w:t>
      </w:r>
      <w:r>
        <w:t xml:space="preserve">   Sam    </w:t>
      </w:r>
      <w:r>
        <w:t xml:space="preserve">   Jack    </w:t>
      </w:r>
      <w:r>
        <w:t xml:space="preserve">   Adam    </w:t>
      </w:r>
      <w:r>
        <w:t xml:space="preserve">   Wez    </w:t>
      </w:r>
      <w:r>
        <w:t xml:space="preserve">   Alex    </w:t>
      </w:r>
      <w:r>
        <w:t xml:space="preserve">   Megan    </w:t>
      </w:r>
      <w:r>
        <w:t xml:space="preserve">   Ellie    </w:t>
      </w:r>
      <w:r>
        <w:t xml:space="preserve">   Laura    </w:t>
      </w:r>
      <w:r>
        <w:t xml:space="preserve">   Dani    </w:t>
      </w:r>
      <w:r>
        <w:t xml:space="preserve">   Georgia    </w:t>
      </w:r>
      <w:r>
        <w:t xml:space="preserve">   Samira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Island</dc:title>
  <dcterms:created xsi:type="dcterms:W3CDTF">2021-10-11T11:29:35Z</dcterms:created>
  <dcterms:modified xsi:type="dcterms:W3CDTF">2021-10-11T11:29:35Z</dcterms:modified>
</cp:coreProperties>
</file>