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eternal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believes    </w:t>
      </w:r>
      <w:r>
        <w:t xml:space="preserve">   whoever    </w:t>
      </w:r>
      <w:r>
        <w:t xml:space="preserve">   that    </w:t>
      </w:r>
      <w:r>
        <w:t xml:space="preserve">   son    </w:t>
      </w:r>
      <w:r>
        <w:t xml:space="preserve">   only    </w:t>
      </w:r>
      <w:r>
        <w:t xml:space="preserve">   and    </w:t>
      </w:r>
      <w:r>
        <w:t xml:space="preserve">   one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John 3:16</dc:title>
  <dcterms:created xsi:type="dcterms:W3CDTF">2021-10-11T11:30:19Z</dcterms:created>
  <dcterms:modified xsi:type="dcterms:W3CDTF">2021-10-11T11:30:19Z</dcterms:modified>
</cp:coreProperties>
</file>