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&amp; Justice Meet: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free and everlasting favor of God, shown through the salvation of sinners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experience of humankind's unity and mends with God shown by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compassionate shown toward an offender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of atoning for a fault or mistake, or deliverance from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coming to terms with another’s mistake and moving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provides reasoning for an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100% true and unchanging, regardless of the situation or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perception in the absence of judgment with a view to obtaining spiritual direction and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make a decision, or form an opinion objectively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righteousness or equitable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being subjective, varying with individuals and their environments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&amp; Justice Meet: Crossword</dc:title>
  <dcterms:created xsi:type="dcterms:W3CDTF">2021-10-11T11:29:02Z</dcterms:created>
  <dcterms:modified xsi:type="dcterms:W3CDTF">2021-10-11T11:29:02Z</dcterms:modified>
</cp:coreProperties>
</file>