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Love-- "Let us love one another: for God is love." I John 4:7a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Christian    </w:t>
      </w:r>
      <w:r>
        <w:t xml:space="preserve">   bible    </w:t>
      </w:r>
      <w:r>
        <w:t xml:space="preserve">   Paul    </w:t>
      </w:r>
      <w:r>
        <w:t xml:space="preserve">   John    </w:t>
      </w:r>
      <w:r>
        <w:t xml:space="preserve">   God    </w:t>
      </w:r>
      <w:r>
        <w:t xml:space="preserve">   hope    </w:t>
      </w:r>
      <w:r>
        <w:t xml:space="preserve">   forgive    </w:t>
      </w:r>
      <w:r>
        <w:t xml:space="preserve">   faith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Love-- "Let us love one another: for God is love." I John 4:7a</dc:title>
  <dcterms:created xsi:type="dcterms:W3CDTF">2021-10-11T11:31:09Z</dcterms:created>
  <dcterms:modified xsi:type="dcterms:W3CDTF">2021-10-11T11:31:09Z</dcterms:modified>
</cp:coreProperties>
</file>