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Letters and other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sulk    </w:t>
      </w:r>
      <w:r>
        <w:t xml:space="preserve">   rigid    </w:t>
      </w:r>
      <w:r>
        <w:t xml:space="preserve">   porter    </w:t>
      </w:r>
      <w:r>
        <w:t xml:space="preserve">   ploy    </w:t>
      </w:r>
      <w:r>
        <w:t xml:space="preserve">   meter    </w:t>
      </w:r>
      <w:r>
        <w:t xml:space="preserve">   macho    </w:t>
      </w:r>
      <w:r>
        <w:t xml:space="preserve">   lured    </w:t>
      </w:r>
      <w:r>
        <w:t xml:space="preserve">   haze    </w:t>
      </w:r>
      <w:r>
        <w:t xml:space="preserve">   frame    </w:t>
      </w:r>
      <w:r>
        <w:t xml:space="preserve">   husky    </w:t>
      </w:r>
      <w:r>
        <w:t xml:space="preserve">   drawl    </w:t>
      </w:r>
      <w:r>
        <w:t xml:space="preserve">   autopsy    </w:t>
      </w:r>
      <w:r>
        <w:t xml:space="preserve">   bodega    </w:t>
      </w:r>
      <w:r>
        <w:t xml:space="preserve">   ballad    </w:t>
      </w:r>
      <w:r>
        <w:t xml:space="preserve">   awed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Letters and other stories</dc:title>
  <dcterms:created xsi:type="dcterms:W3CDTF">2021-10-11T11:29:00Z</dcterms:created>
  <dcterms:modified xsi:type="dcterms:W3CDTF">2021-10-11T11:29:00Z</dcterms:modified>
</cp:coreProperties>
</file>