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Live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A-rise    </w:t>
      </w:r>
      <w:r>
        <w:t xml:space="preserve">   Dance    </w:t>
      </w:r>
      <w:r>
        <w:t xml:space="preserve">   Eli    </w:t>
      </w:r>
      <w:r>
        <w:t xml:space="preserve">   Hanayo    </w:t>
      </w:r>
      <w:r>
        <w:t xml:space="preserve">   Honoka    </w:t>
      </w:r>
      <w:r>
        <w:t xml:space="preserve">   Idol    </w:t>
      </w:r>
      <w:r>
        <w:t xml:space="preserve">   Kotori    </w:t>
      </w:r>
      <w:r>
        <w:t xml:space="preserve">   Love live    </w:t>
      </w:r>
      <w:r>
        <w:t xml:space="preserve">   Maki    </w:t>
      </w:r>
      <w:r>
        <w:t xml:space="preserve">   Muse    </w:t>
      </w:r>
      <w:r>
        <w:t xml:space="preserve">   Nico    </w:t>
      </w:r>
      <w:r>
        <w:t xml:space="preserve">   Nozomi    </w:t>
      </w:r>
      <w:r>
        <w:t xml:space="preserve">   Rin    </w:t>
      </w:r>
      <w:r>
        <w:t xml:space="preserve">   Sing    </w:t>
      </w:r>
      <w:r>
        <w:t xml:space="preserve">   stage    </w:t>
      </w:r>
      <w:r>
        <w:t xml:space="preserve">   Umi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Live wordsearch</dc:title>
  <dcterms:created xsi:type="dcterms:W3CDTF">2021-10-11T11:29:40Z</dcterms:created>
  <dcterms:modified xsi:type="dcterms:W3CDTF">2021-10-11T11:29:40Z</dcterms:modified>
</cp:coreProperties>
</file>