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Love Love &lt;3 =)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Chill    </w:t>
      </w:r>
      <w:r>
        <w:t xml:space="preserve">   Beach    </w:t>
      </w:r>
      <w:r>
        <w:t xml:space="preserve">   Picnic    </w:t>
      </w:r>
      <w:r>
        <w:t xml:space="preserve">   Travel    </w:t>
      </w:r>
      <w:r>
        <w:t xml:space="preserve">   Dab    </w:t>
      </w:r>
      <w:r>
        <w:t xml:space="preserve">   Blunt    </w:t>
      </w:r>
      <w:r>
        <w:t xml:space="preserve">   Bong    </w:t>
      </w:r>
      <w:r>
        <w:t xml:space="preserve">   Onelove    </w:t>
      </w:r>
      <w:r>
        <w:t xml:space="preserve">   Babylove    </w:t>
      </w:r>
      <w:r>
        <w:t xml:space="preserve">   Kailyn    </w:t>
      </w:r>
      <w:r>
        <w:t xml:space="preserve">   Darryl    </w:t>
      </w:r>
      <w:r>
        <w:t xml:space="preserve">   Speckles    </w:t>
      </w:r>
      <w:r>
        <w:t xml:space="preserve">   Pompoms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Love Love &lt;3 =)</dc:title>
  <dcterms:created xsi:type="dcterms:W3CDTF">2021-10-11T11:29:55Z</dcterms:created>
  <dcterms:modified xsi:type="dcterms:W3CDTF">2021-10-11T11:29:55Z</dcterms:modified>
</cp:coreProperties>
</file>