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dozen    </w:t>
      </w:r>
      <w:r>
        <w:t xml:space="preserve">   squared    </w:t>
      </w:r>
      <w:r>
        <w:t xml:space="preserve">   sum    </w:t>
      </w:r>
      <w:r>
        <w:t xml:space="preserve">   total    </w:t>
      </w:r>
      <w:r>
        <w:t xml:space="preserve">   product    </w:t>
      </w:r>
      <w:r>
        <w:t xml:space="preserve">   dividend    </w:t>
      </w:r>
      <w:r>
        <w:t xml:space="preserve">   quotient    </w:t>
      </w:r>
      <w:r>
        <w:t xml:space="preserve">   doubled    </w:t>
      </w:r>
      <w:r>
        <w:t xml:space="preserve">   dividedby    </w:t>
      </w:r>
      <w:r>
        <w:t xml:space="preserve">   difference    </w:t>
      </w:r>
      <w:r>
        <w:t xml:space="preserve">   carry    </w:t>
      </w:r>
      <w:r>
        <w:t xml:space="preserve">   borrowing    </w:t>
      </w:r>
      <w:r>
        <w:t xml:space="preserve">   times    </w:t>
      </w:r>
      <w:r>
        <w:t xml:space="preserve">   minus    </w:t>
      </w:r>
      <w:r>
        <w:t xml:space="preserve">   composite    </w:t>
      </w:r>
      <w:r>
        <w:t xml:space="preserve">   primenumbers    </w:t>
      </w:r>
      <w:r>
        <w:t xml:space="preserve">   factors    </w:t>
      </w:r>
      <w:r>
        <w:t xml:space="preserve">   equalgroups    </w:t>
      </w:r>
      <w:r>
        <w:t xml:space="preserve">   array    </w:t>
      </w:r>
      <w:r>
        <w:t xml:space="preserve">   division    </w:t>
      </w:r>
      <w:r>
        <w:t xml:space="preserve">   addition\    </w:t>
      </w:r>
      <w:r>
        <w:t xml:space="preserve">   subtraction    </w:t>
      </w:r>
      <w:r>
        <w:t xml:space="preserve">   multiplication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Math</dc:title>
  <dcterms:created xsi:type="dcterms:W3CDTF">2021-10-11T11:29:02Z</dcterms:created>
  <dcterms:modified xsi:type="dcterms:W3CDTF">2021-10-11T11:29:02Z</dcterms:modified>
</cp:coreProperties>
</file>