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My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greeter    </w:t>
      </w:r>
      <w:r>
        <w:t xml:space="preserve">   usher    </w:t>
      </w:r>
      <w:r>
        <w:t xml:space="preserve">   altar    </w:t>
      </w:r>
      <w:r>
        <w:t xml:space="preserve">   God    </w:t>
      </w:r>
      <w:r>
        <w:t xml:space="preserve">   Jesus Christ    </w:t>
      </w:r>
      <w:r>
        <w:t xml:space="preserve">   creed    </w:t>
      </w:r>
      <w:r>
        <w:t xml:space="preserve">   prayer    </w:t>
      </w:r>
      <w:r>
        <w:t xml:space="preserve">   baptism    </w:t>
      </w:r>
      <w:r>
        <w:t xml:space="preserve">   confession    </w:t>
      </w:r>
      <w:r>
        <w:t xml:space="preserve">   Psalms    </w:t>
      </w:r>
      <w:r>
        <w:t xml:space="preserve">   Sunday School    </w:t>
      </w:r>
      <w:r>
        <w:t xml:space="preserve">   worship leader    </w:t>
      </w:r>
      <w:r>
        <w:t xml:space="preserve">   trustee    </w:t>
      </w:r>
      <w:r>
        <w:t xml:space="preserve">   offering    </w:t>
      </w:r>
      <w:r>
        <w:t xml:space="preserve">   sacrament    </w:t>
      </w:r>
      <w:r>
        <w:t xml:space="preserve">   pew    </w:t>
      </w:r>
      <w:r>
        <w:t xml:space="preserve">   bulletin    </w:t>
      </w:r>
      <w:r>
        <w:t xml:space="preserve">   Bible    </w:t>
      </w:r>
      <w:r>
        <w:t xml:space="preserve">   church    </w:t>
      </w:r>
      <w:r>
        <w:t xml:space="preserve">   worship    </w:t>
      </w:r>
      <w:r>
        <w:t xml:space="preserve">   deacon    </w:t>
      </w:r>
      <w:r>
        <w:t xml:space="preserve">   communion    </w:t>
      </w:r>
      <w:r>
        <w:t xml:space="preserve">   candle    </w:t>
      </w:r>
      <w:r>
        <w:t xml:space="preserve">   choir    </w:t>
      </w:r>
      <w:r>
        <w:t xml:space="preserve">   scripture    </w:t>
      </w:r>
      <w:r>
        <w:t xml:space="preserve">   session    </w:t>
      </w:r>
      <w:r>
        <w:t xml:space="preserve">   anthem    </w:t>
      </w:r>
      <w:r>
        <w:t xml:space="preserve">   elder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My Church</dc:title>
  <dcterms:created xsi:type="dcterms:W3CDTF">2021-10-11T11:30:42Z</dcterms:created>
  <dcterms:modified xsi:type="dcterms:W3CDTF">2021-10-11T11:30:42Z</dcterms:modified>
</cp:coreProperties>
</file>