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myths    </w:t>
      </w:r>
      <w:r>
        <w:t xml:space="preserve">   love    </w:t>
      </w:r>
      <w:r>
        <w:t xml:space="preserve">   arethusa    </w:t>
      </w:r>
      <w:r>
        <w:t xml:space="preserve">   alpheus    </w:t>
      </w:r>
      <w:r>
        <w:t xml:space="preserve">   daphne    </w:t>
      </w:r>
      <w:r>
        <w:t xml:space="preserve">   endymion    </w:t>
      </w:r>
      <w:r>
        <w:t xml:space="preserve">   philemon    </w:t>
      </w:r>
      <w:r>
        <w:t xml:space="preserve">   baucis    </w:t>
      </w:r>
      <w:r>
        <w:t xml:space="preserve">   galatea    </w:t>
      </w:r>
      <w:r>
        <w:t xml:space="preserve">   pigmalion    </w:t>
      </w:r>
      <w:r>
        <w:t xml:space="preserve">   thisbe    </w:t>
      </w:r>
      <w:r>
        <w:t xml:space="preserve">   pyramus    </w:t>
      </w:r>
      <w:r>
        <w:t xml:space="preserve">   psyche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Myths</dc:title>
  <dcterms:created xsi:type="dcterms:W3CDTF">2021-10-11T11:29:18Z</dcterms:created>
  <dcterms:modified xsi:type="dcterms:W3CDTF">2021-10-11T11:29:18Z</dcterms:modified>
</cp:coreProperties>
</file>