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Never Fails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Lake Village    </w:t>
      </w:r>
      <w:r>
        <w:t xml:space="preserve">   Buckner Arkansas    </w:t>
      </w:r>
      <w:r>
        <w:t xml:space="preserve">   Jimmy    </w:t>
      </w:r>
      <w:r>
        <w:t xml:space="preserve">   Elsie Mae    </w:t>
      </w:r>
      <w:r>
        <w:t xml:space="preserve">   LueVenia    </w:t>
      </w:r>
      <w:r>
        <w:t xml:space="preserve">   LueJenia    </w:t>
      </w:r>
      <w:r>
        <w:t xml:space="preserve">   Big Momma    </w:t>
      </w:r>
      <w:r>
        <w:t xml:space="preserve">   Ossie Mae    </w:t>
      </w:r>
      <w:r>
        <w:t xml:space="preserve">   George Tucker Jr    </w:t>
      </w:r>
      <w:r>
        <w:t xml:space="preserve">   George Tucker Sr    </w:t>
      </w:r>
      <w:r>
        <w:t xml:space="preserve">   Pearleana    </w:t>
      </w:r>
      <w:r>
        <w:t xml:space="preserve">   Nadine    </w:t>
      </w:r>
      <w:r>
        <w:t xml:space="preserve">   Sarah Mae    </w:t>
      </w:r>
      <w:r>
        <w:t xml:space="preserve">   Together We Are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Never Fails </dc:title>
  <dcterms:created xsi:type="dcterms:W3CDTF">2021-10-11T11:30:11Z</dcterms:created>
  <dcterms:modified xsi:type="dcterms:W3CDTF">2021-10-11T11:30:11Z</dcterms:modified>
</cp:coreProperties>
</file>