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Never Fails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HouseToHouse    </w:t>
      </w:r>
      <w:r>
        <w:t xml:space="preserve">   Awake    </w:t>
      </w:r>
      <w:r>
        <w:t xml:space="preserve">   Watchtower    </w:t>
      </w:r>
      <w:r>
        <w:t xml:space="preserve">   Tropical    </w:t>
      </w:r>
      <w:r>
        <w:t xml:space="preserve">   Delegates    </w:t>
      </w:r>
      <w:r>
        <w:t xml:space="preserve">   PalmTrees    </w:t>
      </w:r>
      <w:r>
        <w:t xml:space="preserve">   Seashells    </w:t>
      </w:r>
      <w:r>
        <w:t xml:space="preserve">   LapelBadge    </w:t>
      </w:r>
      <w:r>
        <w:t xml:space="preserve">   LoveNeverFails    </w:t>
      </w:r>
      <w:r>
        <w:t xml:space="preserve">   Florida    </w:t>
      </w:r>
      <w:r>
        <w:t xml:space="preserve">   Miami    </w:t>
      </w:r>
      <w:r>
        <w:t xml:space="preserve">   WorldwideWork    </w:t>
      </w:r>
      <w:r>
        <w:t xml:space="preserve">   Brotherhood    </w:t>
      </w:r>
      <w:r>
        <w:t xml:space="preserve">   Beaches    </w:t>
      </w:r>
      <w:r>
        <w:t xml:space="preserve">   Paradise    </w:t>
      </w:r>
      <w:r>
        <w:t xml:space="preserve">   Convention    </w:t>
      </w:r>
      <w:r>
        <w:t xml:space="preserve">   International    </w:t>
      </w:r>
      <w:r>
        <w:t xml:space="preserve">   Theocratic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Never Fails 2019</dc:title>
  <dcterms:created xsi:type="dcterms:W3CDTF">2021-10-11T11:30:02Z</dcterms:created>
  <dcterms:modified xsi:type="dcterms:W3CDTF">2021-10-11T11:30:02Z</dcterms:modified>
</cp:coreProperties>
</file>