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Love Never Fails Despite...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opposition    </w:t>
      </w:r>
      <w:r>
        <w:t xml:space="preserve">   family    </w:t>
      </w:r>
      <w:r>
        <w:t xml:space="preserve">   poverty    </w:t>
      </w:r>
      <w:r>
        <w:t xml:space="preserve">   problems    </w:t>
      </w:r>
      <w:r>
        <w:t xml:space="preserve">   health    </w:t>
      </w:r>
      <w:r>
        <w:t xml:space="preserve">   chronic    </w:t>
      </w:r>
      <w:r>
        <w:t xml:space="preserve">   school    </w:t>
      </w:r>
      <w:r>
        <w:t xml:space="preserve">   ungodly    </w:t>
      </w:r>
      <w:r>
        <w:t xml:space="preserve">   environment    </w:t>
      </w:r>
      <w:r>
        <w:t xml:space="preserve">   work    </w:t>
      </w:r>
      <w:r>
        <w:t xml:space="preserve">   difficult    </w:t>
      </w:r>
      <w:r>
        <w:t xml:space="preserve">   upbringing    </w:t>
      </w:r>
      <w:r>
        <w:t xml:space="preserve">   loveless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 Never Fails Despite...</dc:title>
  <dcterms:created xsi:type="dcterms:W3CDTF">2021-10-11T11:30:04Z</dcterms:created>
  <dcterms:modified xsi:type="dcterms:W3CDTF">2021-10-11T11:30:04Z</dcterms:modified>
</cp:coreProperties>
</file>