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Love One Another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remain    </w:t>
      </w:r>
      <w:r>
        <w:t xml:space="preserve">   master    </w:t>
      </w:r>
      <w:r>
        <w:t xml:space="preserve">   life    </w:t>
      </w:r>
      <w:r>
        <w:t xml:space="preserve">   future    </w:t>
      </w:r>
      <w:r>
        <w:t xml:space="preserve">   command    </w:t>
      </w:r>
      <w:r>
        <w:t xml:space="preserve">   greater    </w:t>
      </w:r>
      <w:r>
        <w:t xml:space="preserve">   father    </w:t>
      </w:r>
      <w:r>
        <w:t xml:space="preserve">   business    </w:t>
      </w:r>
      <w:r>
        <w:t xml:space="preserve">   obey    </w:t>
      </w:r>
      <w:r>
        <w:t xml:space="preserve">   lay    </w:t>
      </w:r>
      <w:r>
        <w:t xml:space="preserve">   servants    </w:t>
      </w:r>
      <w:r>
        <w:t xml:space="preserve">   bear    </w:t>
      </w:r>
      <w:r>
        <w:t xml:space="preserve">   fruit    </w:t>
      </w:r>
      <w:r>
        <w:t xml:space="preserve">   chose    </w:t>
      </w:r>
      <w:r>
        <w:t xml:space="preserve">   down    </w:t>
      </w:r>
      <w:r>
        <w:t xml:space="preserve">   friends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One Another</dc:title>
  <dcterms:created xsi:type="dcterms:W3CDTF">2021-10-11T11:30:00Z</dcterms:created>
  <dcterms:modified xsi:type="dcterms:W3CDTF">2021-10-11T11:30:00Z</dcterms:modified>
</cp:coreProperties>
</file>