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One Another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b    </w:t>
      </w:r>
      <w:r>
        <w:t xml:space="preserve">   COMPLETE    </w:t>
      </w:r>
      <w:r>
        <w:t xml:space="preserve">   CHOOSE    </w:t>
      </w:r>
      <w:r>
        <w:t xml:space="preserve">   JOY    </w:t>
      </w:r>
      <w:r>
        <w:t xml:space="preserve">   NAME    </w:t>
      </w:r>
      <w:r>
        <w:t xml:space="preserve">   APPOINTED    </w:t>
      </w:r>
      <w:r>
        <w:t xml:space="preserve">   FRUIT    </w:t>
      </w:r>
      <w:r>
        <w:t xml:space="preserve">   FRIEND    </w:t>
      </w:r>
      <w:r>
        <w:t xml:space="preserve">   REMAIN    </w:t>
      </w:r>
      <w:r>
        <w:t xml:space="preserve">   MASTER    </w:t>
      </w:r>
      <w:r>
        <w:t xml:space="preserve">   SERVANT    </w:t>
      </w:r>
      <w:r>
        <w:t xml:space="preserve">   FATHER    </w:t>
      </w:r>
      <w:r>
        <w:t xml:space="preserve">   COMMANDS    </w:t>
      </w:r>
      <w:r>
        <w:t xml:space="preserve">   DISCIPLES    </w:t>
      </w:r>
      <w:r>
        <w:t xml:space="preserve">   JESUS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One Another</dc:title>
  <dcterms:created xsi:type="dcterms:W3CDTF">2021-10-11T11:30:02Z</dcterms:created>
  <dcterms:modified xsi:type="dcterms:W3CDTF">2021-10-11T11:30:02Z</dcterms:modified>
</cp:coreProperties>
</file>