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One Another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GRACE    </w:t>
      </w:r>
      <w:r>
        <w:t xml:space="preserve">   PATIENCE    </w:t>
      </w:r>
      <w:r>
        <w:t xml:space="preserve">   FORGIVENESS    </w:t>
      </w:r>
      <w:r>
        <w:t xml:space="preserve">   CHRIST    </w:t>
      </w:r>
      <w:r>
        <w:t xml:space="preserve">   COMMANDMENT    </w:t>
      </w:r>
      <w:r>
        <w:t xml:space="preserve">   FRIEND    </w:t>
      </w:r>
      <w:r>
        <w:t xml:space="preserve">   NEIGHBOR    </w:t>
      </w:r>
      <w:r>
        <w:t xml:space="preserve">   BELOVED    </w:t>
      </w:r>
      <w:r>
        <w:t xml:space="preserve">   LOVE    </w:t>
      </w:r>
      <w:r>
        <w:t xml:space="preserve">   ENEMIES    </w:t>
      </w:r>
      <w:r>
        <w:t xml:space="preserve">   CHARITY    </w:t>
      </w:r>
      <w:r>
        <w:t xml:space="preserve">   FAITHFULNESS    </w:t>
      </w:r>
      <w:r>
        <w:t xml:space="preserve">   KINDNESS    </w:t>
      </w:r>
      <w:r>
        <w:t xml:space="preserve">   OBEDIENCE    </w:t>
      </w:r>
      <w:r>
        <w:t xml:space="preserve">   TENDERNESS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One Another</dc:title>
  <dcterms:created xsi:type="dcterms:W3CDTF">2021-10-11T11:29:23Z</dcterms:created>
  <dcterms:modified xsi:type="dcterms:W3CDTF">2021-10-11T11:29:23Z</dcterms:modified>
</cp:coreProperties>
</file>