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disciples    </w:t>
      </w:r>
      <w:r>
        <w:t xml:space="preserve">   John 13:15    </w:t>
      </w:r>
      <w:r>
        <w:t xml:space="preserve">   friends    </w:t>
      </w:r>
      <w:r>
        <w:t xml:space="preserve">   family    </w:t>
      </w:r>
      <w:r>
        <w:t xml:space="preserve">   helping    </w:t>
      </w:r>
      <w:r>
        <w:t xml:space="preserve">   service    </w:t>
      </w:r>
      <w:r>
        <w:t xml:space="preserve">   kindness    </w:t>
      </w:r>
      <w:r>
        <w:t xml:space="preserve">   obey    </w:t>
      </w:r>
      <w:r>
        <w:t xml:space="preserve">   commandment    </w:t>
      </w:r>
      <w:r>
        <w:t xml:space="preserve">   savior    </w:t>
      </w:r>
      <w:r>
        <w:t xml:space="preserve">   example    </w:t>
      </w:r>
      <w:r>
        <w:t xml:space="preserve">   another    </w:t>
      </w:r>
      <w:r>
        <w:t xml:space="preserve">   one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</dc:title>
  <dcterms:created xsi:type="dcterms:W3CDTF">2021-10-11T11:30:14Z</dcterms:created>
  <dcterms:modified xsi:type="dcterms:W3CDTF">2021-10-11T11:30:14Z</dcterms:modified>
</cp:coreProperties>
</file>